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425" w:rsidRDefault="00000000">
      <w:pPr>
        <w:pStyle w:val="Heading1"/>
      </w:pPr>
      <w:r>
        <w:t xml:space="preserve">Florida Stands </w:t>
      </w:r>
      <w:proofErr w:type="gramStart"/>
      <w:r>
        <w:t>With</w:t>
      </w:r>
      <w:proofErr w:type="gramEnd"/>
      <w:r>
        <w:t xml:space="preserve"> Israel </w:t>
      </w:r>
      <w:r w:rsidR="0068315A">
        <w:t xml:space="preserve">(FSWI) </w:t>
      </w:r>
      <w:r>
        <w:t>– Sponsors | Supporters and Visionaries</w:t>
      </w:r>
    </w:p>
    <w:p w:rsidR="00996425" w:rsidRDefault="00000000">
      <w:r>
        <w:t>We would like to acknowledge and thank our Sponsors | Supporters and Visionaries for their steadfast moral leadership and meaningful support in setting the conditions which have helped to make the Florida Stands with Israel – Specialty License Plate available in all of Florida's 67 counties.</w:t>
      </w:r>
    </w:p>
    <w:p w:rsidR="00996425" w:rsidRDefault="00000000">
      <w:pPr>
        <w:pStyle w:val="Heading3"/>
      </w:pPr>
      <w:r>
        <w:t>Core Organizational &amp; Community Partners</w:t>
      </w:r>
    </w:p>
    <w:p w:rsidR="00996425" w:rsidRDefault="00000000">
      <w:pPr>
        <w:pStyle w:val="ListBullet"/>
      </w:pPr>
      <w:r>
        <w:rPr>
          <w:b/>
        </w:rPr>
        <w:t>Hatzalah South Florida (HSFEMS)</w:t>
      </w:r>
      <w:r w:rsidR="0068315A">
        <w:rPr>
          <w:b/>
        </w:rPr>
        <w:t xml:space="preserve"> ‘Sponsor’ (FSWI – license plate)</w:t>
      </w:r>
    </w:p>
    <w:p w:rsidR="00996425" w:rsidRDefault="00000000">
      <w:pPr>
        <w:pStyle w:val="ListBullet"/>
      </w:pPr>
      <w:r>
        <w:rPr>
          <w:b/>
        </w:rPr>
        <w:t>Israeli-American Council (IAC)</w:t>
      </w:r>
    </w:p>
    <w:p w:rsidR="00996425" w:rsidRDefault="00000000">
      <w:pPr>
        <w:pStyle w:val="ListBullet"/>
      </w:pPr>
      <w:r>
        <w:rPr>
          <w:b/>
        </w:rPr>
        <w:t>Boca Raton Synagogue (BRS)</w:t>
      </w:r>
    </w:p>
    <w:p w:rsidR="00996425" w:rsidRDefault="00000000">
      <w:pPr>
        <w:pStyle w:val="ListBullet"/>
      </w:pPr>
      <w:r>
        <w:rPr>
          <w:b/>
        </w:rPr>
        <w:t>Chabad Florida</w:t>
      </w:r>
    </w:p>
    <w:p w:rsidR="00996425" w:rsidRDefault="00000000">
      <w:pPr>
        <w:pStyle w:val="ListBullet"/>
      </w:pPr>
      <w:r>
        <w:rPr>
          <w:b/>
        </w:rPr>
        <w:t>Chabad on Campus</w:t>
      </w:r>
    </w:p>
    <w:p w:rsidR="00996425" w:rsidRDefault="00220130">
      <w:pPr>
        <w:pStyle w:val="ListBullet"/>
      </w:pPr>
      <w:r>
        <w:rPr>
          <w:b/>
        </w:rPr>
        <w:t>Boca Jewish Center</w:t>
      </w:r>
    </w:p>
    <w:p w:rsidR="00996425" w:rsidRDefault="00000000">
      <w:pPr>
        <w:pStyle w:val="ListBullet"/>
      </w:pPr>
      <w:r>
        <w:rPr>
          <w:b/>
        </w:rPr>
        <w:t>South Palm Beach County Jewish Federation</w:t>
      </w:r>
      <w:r w:rsidR="00BB5C81">
        <w:rPr>
          <w:b/>
        </w:rPr>
        <w:t xml:space="preserve"> (</w:t>
      </w:r>
      <w:r w:rsidR="00BB5C81" w:rsidRPr="00233FE6">
        <w:rPr>
          <w:b/>
        </w:rPr>
        <w:t>JCRC</w:t>
      </w:r>
      <w:r w:rsidR="00BB5C81">
        <w:rPr>
          <w:b/>
        </w:rPr>
        <w:t>)</w:t>
      </w:r>
    </w:p>
    <w:p w:rsidR="00996425" w:rsidRDefault="00000000">
      <w:pPr>
        <w:pStyle w:val="ListBullet"/>
      </w:pPr>
      <w:r>
        <w:rPr>
          <w:b/>
        </w:rPr>
        <w:t>Broward County Jewish Federation</w:t>
      </w:r>
    </w:p>
    <w:p w:rsidR="00996425" w:rsidRDefault="00000000">
      <w:pPr>
        <w:pStyle w:val="ListBullet"/>
      </w:pPr>
      <w:r>
        <w:rPr>
          <w:b/>
        </w:rPr>
        <w:t>Greater Miami Jewish Federation</w:t>
      </w:r>
    </w:p>
    <w:p w:rsidR="00996425" w:rsidRDefault="00000000">
      <w:pPr>
        <w:pStyle w:val="ListBullet"/>
      </w:pPr>
      <w:r>
        <w:rPr>
          <w:b/>
        </w:rPr>
        <w:t>Jewish National Fund (JNF)</w:t>
      </w:r>
    </w:p>
    <w:p w:rsidR="00996425" w:rsidRDefault="00000000">
      <w:pPr>
        <w:pStyle w:val="ListBullet"/>
      </w:pPr>
      <w:r>
        <w:rPr>
          <w:b/>
        </w:rPr>
        <w:t>Israel Bonds</w:t>
      </w:r>
    </w:p>
    <w:p w:rsidR="00996425" w:rsidRDefault="00000000">
      <w:pPr>
        <w:pStyle w:val="ListBullet"/>
      </w:pPr>
      <w:r>
        <w:rPr>
          <w:b/>
        </w:rPr>
        <w:t>United States Holocaust Memorial Museum (USHMM)</w:t>
      </w:r>
    </w:p>
    <w:p w:rsidR="00996425" w:rsidRPr="00112E94" w:rsidRDefault="003D6281">
      <w:pPr>
        <w:pStyle w:val="ListBullet"/>
      </w:pPr>
      <w:r>
        <w:rPr>
          <w:b/>
        </w:rPr>
        <w:t xml:space="preserve">Mike Pappas - Keyes Cares </w:t>
      </w:r>
    </w:p>
    <w:p w:rsidR="00112E94" w:rsidRDefault="00112E94">
      <w:pPr>
        <w:pStyle w:val="ListBullet"/>
      </w:pPr>
      <w:r>
        <w:rPr>
          <w:b/>
        </w:rPr>
        <w:t>Matthew Maschler</w:t>
      </w:r>
    </w:p>
    <w:p w:rsidR="00996425" w:rsidRDefault="00000000">
      <w:pPr>
        <w:pStyle w:val="Heading3"/>
      </w:pPr>
      <w:r>
        <w:t>Rabbis &amp; Faith Leaders</w:t>
      </w:r>
    </w:p>
    <w:p w:rsidR="00996425" w:rsidRDefault="00000000">
      <w:pPr>
        <w:pStyle w:val="ListBullet"/>
      </w:pPr>
      <w:r>
        <w:rPr>
          <w:b/>
        </w:rPr>
        <w:t>Rabbi Efrem Goldberg, Senior Rabbi, Boca Raton Synagogue (BRS)</w:t>
      </w:r>
    </w:p>
    <w:p w:rsidR="000B584A" w:rsidRPr="000B584A" w:rsidRDefault="000B584A">
      <w:pPr>
        <w:pStyle w:val="ListBullet"/>
        <w:rPr>
          <w:rStyle w:val="Strong"/>
          <w:b w:val="0"/>
          <w:bCs w:val="0"/>
        </w:rPr>
      </w:pPr>
      <w:r>
        <w:rPr>
          <w:rStyle w:val="Strong"/>
        </w:rPr>
        <w:t xml:space="preserve">Rabbi Josh </w:t>
      </w:r>
      <w:proofErr w:type="spellStart"/>
      <w:r>
        <w:rPr>
          <w:rStyle w:val="Strong"/>
        </w:rPr>
        <w:t>Broide</w:t>
      </w:r>
      <w:proofErr w:type="spellEnd"/>
      <w:r>
        <w:rPr>
          <w:rStyle w:val="Strong"/>
        </w:rPr>
        <w:t>, Founding Director of the Deborah and Larry D. Silver Center for Jewish Engagement</w:t>
      </w:r>
      <w:r>
        <w:t xml:space="preserve">, division of </w:t>
      </w:r>
      <w:r>
        <w:rPr>
          <w:rStyle w:val="Strong"/>
        </w:rPr>
        <w:t>Jewish Federation of South Palm Beach County</w:t>
      </w:r>
    </w:p>
    <w:p w:rsidR="00996425" w:rsidRPr="00975AFF" w:rsidRDefault="00000000">
      <w:pPr>
        <w:pStyle w:val="ListBullet"/>
      </w:pPr>
      <w:r>
        <w:rPr>
          <w:b/>
        </w:rPr>
        <w:t xml:space="preserve">Rabbi </w:t>
      </w:r>
      <w:proofErr w:type="spellStart"/>
      <w:r>
        <w:rPr>
          <w:b/>
        </w:rPr>
        <w:t>Ruvi</w:t>
      </w:r>
      <w:proofErr w:type="spellEnd"/>
      <w:r>
        <w:rPr>
          <w:b/>
        </w:rPr>
        <w:t xml:space="preserve"> New, Boca Beach Chabad Jewish Center</w:t>
      </w:r>
    </w:p>
    <w:p w:rsidR="00975AFF" w:rsidRDefault="00975AFF" w:rsidP="00975AFF">
      <w:pPr>
        <w:pStyle w:val="ListBullet"/>
      </w:pPr>
      <w:r>
        <w:rPr>
          <w:b/>
        </w:rPr>
        <w:t>Rabbi Yaakov Gibber, Boca Jewish Center</w:t>
      </w:r>
    </w:p>
    <w:p w:rsidR="00975AFF" w:rsidRPr="00975AFF" w:rsidRDefault="00975AFF">
      <w:pPr>
        <w:pStyle w:val="ListBullet"/>
        <w:rPr>
          <w:b/>
        </w:rPr>
      </w:pPr>
      <w:r w:rsidRPr="00975AFF">
        <w:rPr>
          <w:b/>
        </w:rPr>
        <w:t xml:space="preserve">Rabbi </w:t>
      </w:r>
      <w:proofErr w:type="spellStart"/>
      <w:r w:rsidRPr="00975AFF">
        <w:rPr>
          <w:b/>
        </w:rPr>
        <w:t>Zalman</w:t>
      </w:r>
      <w:proofErr w:type="spellEnd"/>
      <w:r w:rsidRPr="00975AFF">
        <w:rPr>
          <w:b/>
        </w:rPr>
        <w:t xml:space="preserve"> </w:t>
      </w:r>
      <w:proofErr w:type="spellStart"/>
      <w:r w:rsidRPr="00975AFF">
        <w:rPr>
          <w:b/>
        </w:rPr>
        <w:t>Bukiet</w:t>
      </w:r>
      <w:proofErr w:type="spellEnd"/>
      <w:r w:rsidRPr="00975AFF">
        <w:rPr>
          <w:b/>
        </w:rPr>
        <w:t xml:space="preserve">. West Boca Raton </w:t>
      </w:r>
    </w:p>
    <w:p w:rsidR="00112E94" w:rsidRDefault="00112E94" w:rsidP="000B584A">
      <w:pPr>
        <w:pStyle w:val="ListBullet"/>
      </w:pPr>
      <w:r>
        <w:rPr>
          <w:rStyle w:val="Strong"/>
        </w:rPr>
        <w:t xml:space="preserve">Rabbi </w:t>
      </w:r>
      <w:proofErr w:type="spellStart"/>
      <w:r>
        <w:rPr>
          <w:rStyle w:val="Strong"/>
        </w:rPr>
        <w:t>Heshy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Hesh</w:t>
      </w:r>
      <w:proofErr w:type="spellEnd"/>
      <w:r>
        <w:rPr>
          <w:rStyle w:val="Strong"/>
        </w:rPr>
        <w:t>) Epstein</w:t>
      </w:r>
      <w:r>
        <w:t xml:space="preserve">, </w:t>
      </w:r>
      <w:r>
        <w:rPr>
          <w:rStyle w:val="Strong"/>
        </w:rPr>
        <w:t>Retreat Chairman</w:t>
      </w:r>
      <w:r>
        <w:t xml:space="preserve"> of the </w:t>
      </w:r>
      <w:r>
        <w:rPr>
          <w:rStyle w:val="Strong"/>
        </w:rPr>
        <w:t>National Jewish Retreat</w:t>
      </w:r>
    </w:p>
    <w:p w:rsidR="000B584A" w:rsidRDefault="000B584A" w:rsidP="000B584A">
      <w:pPr>
        <w:pStyle w:val="ListBullet"/>
      </w:pPr>
      <w:r>
        <w:rPr>
          <w:b/>
        </w:rPr>
        <w:t>Bishop Robert Stearns, Eagles’ Wings Ministries (EW)</w:t>
      </w:r>
    </w:p>
    <w:p w:rsidR="00112E94" w:rsidRDefault="00000000" w:rsidP="00112E94">
      <w:pPr>
        <w:pStyle w:val="ListBullet"/>
      </w:pPr>
      <w:r>
        <w:rPr>
          <w:b/>
        </w:rPr>
        <w:t>Pastor Gaspar Anastasi, Word of Life Ministries (WOLM</w:t>
      </w:r>
      <w:r w:rsidRPr="00112E94">
        <w:rPr>
          <w:b/>
        </w:rPr>
        <w:t xml:space="preserve">), </w:t>
      </w:r>
      <w:r w:rsidR="00BB5C81">
        <w:rPr>
          <w:b/>
        </w:rPr>
        <w:t>(</w:t>
      </w:r>
      <w:r w:rsidRPr="00112E94">
        <w:rPr>
          <w:b/>
        </w:rPr>
        <w:t>S</w:t>
      </w:r>
      <w:r w:rsidR="00112E94" w:rsidRPr="00112E94">
        <w:rPr>
          <w:b/>
        </w:rPr>
        <w:t>WFPA</w:t>
      </w:r>
      <w:r w:rsidR="00BB5C81">
        <w:t>)</w:t>
      </w:r>
    </w:p>
    <w:p w:rsidR="00254DEA" w:rsidRPr="00254DEA" w:rsidRDefault="00254DEA" w:rsidP="00112E94">
      <w:pPr>
        <w:pStyle w:val="ListBullet"/>
        <w:rPr>
          <w:b/>
        </w:rPr>
      </w:pPr>
      <w:r w:rsidRPr="00254DEA">
        <w:rPr>
          <w:b/>
        </w:rPr>
        <w:t>Pastor Mario Bramnick, New Wine Ministries</w:t>
      </w:r>
      <w:r>
        <w:rPr>
          <w:b/>
        </w:rPr>
        <w:t xml:space="preserve">, </w:t>
      </w:r>
      <w:r w:rsidRPr="00254DEA">
        <w:rPr>
          <w:b/>
        </w:rPr>
        <w:t>President Latino Coalition for Israel</w:t>
      </w:r>
    </w:p>
    <w:p w:rsidR="00996425" w:rsidRDefault="00000000">
      <w:pPr>
        <w:pStyle w:val="Heading3"/>
      </w:pPr>
      <w:r>
        <w:t>Israel &amp; Jewish Advocacy, Policy &amp; Philanthropic Organizations</w:t>
      </w:r>
    </w:p>
    <w:p w:rsidR="00975AFF" w:rsidRPr="00975AFF" w:rsidRDefault="00975AFF">
      <w:pPr>
        <w:pStyle w:val="ListBullet"/>
      </w:pPr>
      <w:r>
        <w:rPr>
          <w:b/>
        </w:rPr>
        <w:t xml:space="preserve">IAC Israeli American Council </w:t>
      </w:r>
    </w:p>
    <w:p w:rsidR="00254DEA" w:rsidRPr="00254DEA" w:rsidRDefault="00000000">
      <w:pPr>
        <w:pStyle w:val="ListBullet"/>
      </w:pPr>
      <w:r>
        <w:rPr>
          <w:b/>
        </w:rPr>
        <w:t>Zionist Organization of America (ZOA)</w:t>
      </w:r>
      <w:r w:rsidR="00233FE6">
        <w:rPr>
          <w:b/>
        </w:rPr>
        <w:t xml:space="preserve"> </w:t>
      </w:r>
    </w:p>
    <w:p w:rsidR="00996425" w:rsidRDefault="00233FE6">
      <w:pPr>
        <w:pStyle w:val="ListBullet"/>
      </w:pPr>
      <w:r>
        <w:rPr>
          <w:b/>
        </w:rPr>
        <w:t xml:space="preserve">Jewish National Fund (JNF) </w:t>
      </w:r>
    </w:p>
    <w:p w:rsidR="00233FE6" w:rsidRPr="00233FE6" w:rsidRDefault="00233FE6">
      <w:pPr>
        <w:pStyle w:val="ListBullet"/>
      </w:pPr>
      <w:r>
        <w:rPr>
          <w:b/>
        </w:rPr>
        <w:t xml:space="preserve">Friends of the IDF (FIDF) | Helping Israel Fund (HIF) |  </w:t>
      </w:r>
    </w:p>
    <w:p w:rsidR="00233FE6" w:rsidRPr="00233FE6" w:rsidRDefault="00000000" w:rsidP="00233FE6">
      <w:pPr>
        <w:pStyle w:val="ListBullet"/>
      </w:pPr>
      <w:r>
        <w:rPr>
          <w:b/>
        </w:rPr>
        <w:t>StandWithUs (SWU)</w:t>
      </w:r>
      <w:r w:rsidR="00233FE6">
        <w:rPr>
          <w:b/>
        </w:rPr>
        <w:t xml:space="preserve"> </w:t>
      </w:r>
    </w:p>
    <w:p w:rsidR="00AE7C37" w:rsidRDefault="00254DEA" w:rsidP="00AE7C37">
      <w:pPr>
        <w:pStyle w:val="ListBullet"/>
      </w:pPr>
      <w:r>
        <w:rPr>
          <w:b/>
        </w:rPr>
        <w:t>Women’s International Zionist Organization (</w:t>
      </w:r>
      <w:r w:rsidR="00687E1D" w:rsidRPr="00AE7C37">
        <w:rPr>
          <w:b/>
        </w:rPr>
        <w:t>WIZO</w:t>
      </w:r>
      <w:r>
        <w:t>)</w:t>
      </w:r>
    </w:p>
    <w:p w:rsidR="00975AFF" w:rsidRPr="0068315A" w:rsidRDefault="0068315A" w:rsidP="00AE7C37">
      <w:pPr>
        <w:pStyle w:val="ListBullet"/>
      </w:pPr>
      <w:proofErr w:type="spellStart"/>
      <w:r w:rsidRPr="00AE7C37">
        <w:rPr>
          <w:b/>
        </w:rPr>
        <w:lastRenderedPageBreak/>
        <w:t>Herut_NA</w:t>
      </w:r>
      <w:proofErr w:type="spellEnd"/>
      <w:r>
        <w:t xml:space="preserve"> | </w:t>
      </w:r>
      <w:r w:rsidRPr="00AE7C37">
        <w:rPr>
          <w:b/>
        </w:rPr>
        <w:t>CAMERA | E</w:t>
      </w:r>
      <w:r w:rsidR="00254DEA">
        <w:rPr>
          <w:b/>
        </w:rPr>
        <w:t>ND JEW HATRED</w:t>
      </w:r>
      <w:r w:rsidRPr="00AE7C37">
        <w:rPr>
          <w:b/>
        </w:rPr>
        <w:t xml:space="preserve"> </w:t>
      </w:r>
    </w:p>
    <w:p w:rsidR="0068315A" w:rsidRDefault="0068315A" w:rsidP="0068315A">
      <w:pPr>
        <w:pStyle w:val="ListBullet"/>
        <w:numPr>
          <w:ilvl w:val="0"/>
          <w:numId w:val="0"/>
        </w:numPr>
        <w:ind w:left="360"/>
      </w:pPr>
    </w:p>
    <w:p w:rsidR="00996425" w:rsidRDefault="00000000">
      <w:pPr>
        <w:pStyle w:val="Heading3"/>
      </w:pPr>
      <w:r>
        <w:t>Media</w:t>
      </w:r>
      <w:r w:rsidR="00975AFF">
        <w:t>,</w:t>
      </w:r>
      <w:r>
        <w:t xml:space="preserve"> Cultural &amp; Broadcast Allies</w:t>
      </w:r>
    </w:p>
    <w:p w:rsidR="00112E94" w:rsidRPr="003D6281" w:rsidRDefault="00112E94">
      <w:pPr>
        <w:pStyle w:val="ListBullet"/>
        <w:rPr>
          <w:b/>
          <w:bCs/>
        </w:rPr>
      </w:pPr>
      <w:r w:rsidRPr="003D6281">
        <w:rPr>
          <w:b/>
          <w:bCs/>
        </w:rPr>
        <w:t xml:space="preserve">Marc Levin </w:t>
      </w:r>
    </w:p>
    <w:p w:rsidR="00996425" w:rsidRPr="003D6281" w:rsidRDefault="00000000">
      <w:pPr>
        <w:pStyle w:val="ListBullet"/>
        <w:rPr>
          <w:b/>
          <w:bCs/>
        </w:rPr>
      </w:pPr>
      <w:r w:rsidRPr="003D6281">
        <w:rPr>
          <w:b/>
          <w:bCs/>
        </w:rPr>
        <w:t>Ben Shapiro</w:t>
      </w:r>
    </w:p>
    <w:p w:rsidR="00233FE6" w:rsidRDefault="00233FE6" w:rsidP="00233FE6">
      <w:pPr>
        <w:pStyle w:val="ListBullet"/>
        <w:rPr>
          <w:b/>
          <w:bCs/>
        </w:rPr>
      </w:pPr>
      <w:r w:rsidRPr="00687E1D">
        <w:rPr>
          <w:b/>
          <w:bCs/>
        </w:rPr>
        <w:t>Hillel Fuld</w:t>
      </w:r>
    </w:p>
    <w:p w:rsidR="00254DEA" w:rsidRPr="00687E1D" w:rsidRDefault="00254DEA" w:rsidP="00233FE6">
      <w:pPr>
        <w:pStyle w:val="ListBullet"/>
        <w:rPr>
          <w:b/>
          <w:bCs/>
        </w:rPr>
      </w:pPr>
      <w:r>
        <w:rPr>
          <w:b/>
          <w:bCs/>
        </w:rPr>
        <w:t>Brooke Goldstein</w:t>
      </w:r>
    </w:p>
    <w:p w:rsidR="00233FE6" w:rsidRPr="003D6281" w:rsidRDefault="00233FE6" w:rsidP="00233FE6">
      <w:pPr>
        <w:pStyle w:val="ListBullet"/>
        <w:rPr>
          <w:b/>
          <w:bCs/>
        </w:rPr>
      </w:pPr>
      <w:proofErr w:type="spellStart"/>
      <w:r w:rsidRPr="003D6281">
        <w:rPr>
          <w:b/>
          <w:bCs/>
        </w:rPr>
        <w:t>Siggy</w:t>
      </w:r>
      <w:proofErr w:type="spellEnd"/>
      <w:r w:rsidRPr="003D6281">
        <w:rPr>
          <w:b/>
          <w:bCs/>
        </w:rPr>
        <w:t xml:space="preserve"> Flicker</w:t>
      </w:r>
    </w:p>
    <w:p w:rsidR="00233FE6" w:rsidRPr="003D6281" w:rsidRDefault="00233FE6" w:rsidP="00233FE6">
      <w:pPr>
        <w:pStyle w:val="ListBullet"/>
        <w:rPr>
          <w:b/>
          <w:bCs/>
        </w:rPr>
      </w:pPr>
      <w:r w:rsidRPr="003D6281">
        <w:rPr>
          <w:b/>
          <w:bCs/>
        </w:rPr>
        <w:t xml:space="preserve">Tony </w:t>
      </w:r>
      <w:proofErr w:type="spellStart"/>
      <w:r w:rsidRPr="003D6281">
        <w:rPr>
          <w:b/>
          <w:bCs/>
        </w:rPr>
        <w:t>Gelbart</w:t>
      </w:r>
      <w:proofErr w:type="spellEnd"/>
    </w:p>
    <w:p w:rsidR="0068315A" w:rsidRPr="003D6281" w:rsidRDefault="00000000" w:rsidP="0068315A">
      <w:pPr>
        <w:pStyle w:val="ListBullet"/>
        <w:tabs>
          <w:tab w:val="clear" w:pos="360"/>
        </w:tabs>
        <w:rPr>
          <w:b/>
          <w:bCs/>
        </w:rPr>
      </w:pPr>
      <w:r w:rsidRPr="003D6281">
        <w:rPr>
          <w:b/>
          <w:bCs/>
        </w:rPr>
        <w:t>Melanie Shiraz</w:t>
      </w:r>
      <w:r w:rsidR="00975AFF" w:rsidRPr="003D6281">
        <w:rPr>
          <w:b/>
          <w:bCs/>
        </w:rPr>
        <w:t xml:space="preserve"> – MISS ISRAEL 2025</w:t>
      </w:r>
    </w:p>
    <w:p w:rsidR="0068315A" w:rsidRPr="003D6281" w:rsidRDefault="00000000" w:rsidP="0068315A">
      <w:pPr>
        <w:pStyle w:val="ListBullet"/>
        <w:tabs>
          <w:tab w:val="clear" w:pos="360"/>
        </w:tabs>
        <w:rPr>
          <w:b/>
          <w:bCs/>
        </w:rPr>
      </w:pPr>
      <w:r w:rsidRPr="003D6281">
        <w:rPr>
          <w:b/>
          <w:bCs/>
        </w:rPr>
        <w:t>MISS UNIVERSE ISRAEL –</w:t>
      </w:r>
      <w:r w:rsidR="00975AFF" w:rsidRPr="003D6281">
        <w:rPr>
          <w:b/>
          <w:bCs/>
        </w:rPr>
        <w:t xml:space="preserve"> Pageant </w:t>
      </w:r>
      <w:r w:rsidRPr="003D6281">
        <w:rPr>
          <w:b/>
          <w:bCs/>
        </w:rPr>
        <w:t>2025 (MIU – 2025)</w:t>
      </w:r>
    </w:p>
    <w:p w:rsidR="0068315A" w:rsidRPr="003D6281" w:rsidRDefault="00000000" w:rsidP="0068315A">
      <w:pPr>
        <w:pStyle w:val="ListBullet"/>
        <w:tabs>
          <w:tab w:val="clear" w:pos="360"/>
        </w:tabs>
        <w:rPr>
          <w:b/>
          <w:bCs/>
        </w:rPr>
      </w:pPr>
      <w:r w:rsidRPr="003D6281">
        <w:rPr>
          <w:b/>
          <w:bCs/>
        </w:rPr>
        <w:t>Joseph Shine, President &amp; Co-owner, Miss Universe Israel</w:t>
      </w:r>
    </w:p>
    <w:p w:rsidR="00996425" w:rsidRPr="003D6281" w:rsidRDefault="00000000" w:rsidP="0068315A">
      <w:pPr>
        <w:pStyle w:val="ListBullet"/>
        <w:tabs>
          <w:tab w:val="clear" w:pos="360"/>
        </w:tabs>
        <w:rPr>
          <w:b/>
          <w:bCs/>
        </w:rPr>
      </w:pPr>
      <w:r w:rsidRPr="003D6281">
        <w:rPr>
          <w:b/>
          <w:bCs/>
        </w:rPr>
        <w:t>Edgar Saakyan, CEO &amp; Co-owner, Miss Universe Israel; Founder &amp; CEO, Edgar Entertainment</w:t>
      </w:r>
    </w:p>
    <w:p w:rsidR="00254DEA" w:rsidRDefault="00254DEA">
      <w:pPr>
        <w:pStyle w:val="ListBullet"/>
        <w:rPr>
          <w:b/>
          <w:bCs/>
        </w:rPr>
      </w:pPr>
      <w:proofErr w:type="spellStart"/>
      <w:r>
        <w:rPr>
          <w:b/>
          <w:bCs/>
        </w:rPr>
        <w:t>Yechiel</w:t>
      </w:r>
      <w:proofErr w:type="spellEnd"/>
      <w:r>
        <w:rPr>
          <w:b/>
          <w:bCs/>
        </w:rPr>
        <w:t xml:space="preserve"> Jacobs</w:t>
      </w:r>
    </w:p>
    <w:p w:rsidR="00525260" w:rsidRPr="00525260" w:rsidRDefault="00525260" w:rsidP="00525260">
      <w:pPr>
        <w:pStyle w:val="ListBullet"/>
        <w:rPr>
          <w:b/>
          <w:bCs/>
        </w:rPr>
      </w:pPr>
      <w:proofErr w:type="spellStart"/>
      <w:r w:rsidRPr="003D6281">
        <w:rPr>
          <w:b/>
          <w:bCs/>
        </w:rPr>
        <w:t>Yohay</w:t>
      </w:r>
      <w:proofErr w:type="spellEnd"/>
      <w:r w:rsidRPr="003D6281">
        <w:rPr>
          <w:b/>
          <w:bCs/>
        </w:rPr>
        <w:t xml:space="preserve"> </w:t>
      </w:r>
      <w:proofErr w:type="spellStart"/>
      <w:r w:rsidRPr="003D6281">
        <w:rPr>
          <w:b/>
          <w:bCs/>
        </w:rPr>
        <w:t>Sponder</w:t>
      </w:r>
      <w:proofErr w:type="spellEnd"/>
    </w:p>
    <w:p w:rsidR="00254DEA" w:rsidRPr="003D6281" w:rsidRDefault="00254DEA">
      <w:pPr>
        <w:pStyle w:val="ListBullet"/>
        <w:rPr>
          <w:b/>
          <w:bCs/>
        </w:rPr>
      </w:pPr>
      <w:r>
        <w:rPr>
          <w:b/>
          <w:bCs/>
        </w:rPr>
        <w:t>Nissim Black</w:t>
      </w:r>
    </w:p>
    <w:p w:rsidR="00996425" w:rsidRPr="003D6281" w:rsidRDefault="00000000">
      <w:pPr>
        <w:pStyle w:val="ListBullet"/>
        <w:rPr>
          <w:b/>
          <w:bCs/>
        </w:rPr>
      </w:pPr>
      <w:r w:rsidRPr="003D6281">
        <w:rPr>
          <w:b/>
          <w:bCs/>
        </w:rPr>
        <w:t>Art Ramos</w:t>
      </w:r>
      <w:r w:rsidR="00525260">
        <w:rPr>
          <w:b/>
          <w:bCs/>
        </w:rPr>
        <w:t xml:space="preserve"> - </w:t>
      </w:r>
      <w:r w:rsidRPr="003D6281">
        <w:rPr>
          <w:b/>
          <w:bCs/>
        </w:rPr>
        <w:t xml:space="preserve">President &amp; CEO, </w:t>
      </w:r>
      <w:proofErr w:type="spellStart"/>
      <w:r w:rsidRPr="003D6281">
        <w:rPr>
          <w:b/>
          <w:bCs/>
        </w:rPr>
        <w:t>KingdomFM</w:t>
      </w:r>
      <w:proofErr w:type="spellEnd"/>
      <w:r w:rsidRPr="003D6281">
        <w:rPr>
          <w:b/>
          <w:bCs/>
        </w:rPr>
        <w:t xml:space="preserve"> Radio (91.5 Kingdom FM)</w:t>
      </w:r>
    </w:p>
    <w:p w:rsidR="00525260" w:rsidRDefault="00525260" w:rsidP="005221C0">
      <w:pPr>
        <w:pStyle w:val="ListBullet"/>
        <w:rPr>
          <w:b/>
          <w:bCs/>
        </w:rPr>
      </w:pPr>
      <w:r>
        <w:rPr>
          <w:b/>
          <w:bCs/>
        </w:rPr>
        <w:t xml:space="preserve">Roni Rabb - </w:t>
      </w:r>
      <w:r>
        <w:rPr>
          <w:b/>
          <w:bCs/>
        </w:rPr>
        <w:t>Shalom South Florida</w:t>
      </w:r>
    </w:p>
    <w:p w:rsidR="00525260" w:rsidRPr="003D6281" w:rsidRDefault="00525260" w:rsidP="00525260">
      <w:pPr>
        <w:pStyle w:val="ListBullet"/>
        <w:rPr>
          <w:b/>
          <w:bCs/>
        </w:rPr>
      </w:pPr>
      <w:r w:rsidRPr="003D6281">
        <w:rPr>
          <w:b/>
          <w:bCs/>
        </w:rPr>
        <w:t>Joyce Kaufma</w:t>
      </w:r>
      <w:r>
        <w:rPr>
          <w:b/>
          <w:bCs/>
        </w:rPr>
        <w:t xml:space="preserve">n - 850WFTL, </w:t>
      </w:r>
      <w:proofErr w:type="spellStart"/>
      <w:r>
        <w:rPr>
          <w:b/>
          <w:bCs/>
        </w:rPr>
        <w:t>SoFL</w:t>
      </w:r>
      <w:proofErr w:type="spellEnd"/>
    </w:p>
    <w:p w:rsidR="00525260" w:rsidRPr="00525260" w:rsidRDefault="00525260" w:rsidP="00525260">
      <w:pPr>
        <w:pStyle w:val="ListBullet"/>
        <w:rPr>
          <w:b/>
          <w:bCs/>
        </w:rPr>
      </w:pPr>
      <w:r w:rsidRPr="003D6281">
        <w:rPr>
          <w:b/>
          <w:bCs/>
        </w:rPr>
        <w:t>Sid Rosenberg</w:t>
      </w:r>
      <w:r>
        <w:rPr>
          <w:b/>
          <w:bCs/>
        </w:rPr>
        <w:t xml:space="preserve"> - 77WABC New York</w:t>
      </w:r>
    </w:p>
    <w:p w:rsidR="00112E94" w:rsidRPr="00525260" w:rsidRDefault="00112E94" w:rsidP="005221C0">
      <w:pPr>
        <w:pStyle w:val="ListBullet"/>
        <w:rPr>
          <w:b/>
          <w:bCs/>
        </w:rPr>
      </w:pPr>
      <w:r w:rsidRPr="00525260">
        <w:rPr>
          <w:b/>
          <w:bCs/>
        </w:rPr>
        <w:t xml:space="preserve">Jerry Greenwald | Shelley </w:t>
      </w:r>
      <w:proofErr w:type="spellStart"/>
      <w:r w:rsidRPr="00525260">
        <w:rPr>
          <w:b/>
          <w:bCs/>
        </w:rPr>
        <w:t>Benveniste</w:t>
      </w:r>
      <w:proofErr w:type="spellEnd"/>
      <w:r w:rsidR="00525260">
        <w:rPr>
          <w:b/>
          <w:bCs/>
        </w:rPr>
        <w:t xml:space="preserve"> – The Jewish Press</w:t>
      </w:r>
    </w:p>
    <w:p w:rsidR="00233FE6" w:rsidRPr="003D6281" w:rsidRDefault="00233FE6" w:rsidP="00233FE6">
      <w:pPr>
        <w:pStyle w:val="ListBullet"/>
        <w:rPr>
          <w:b/>
          <w:bCs/>
        </w:rPr>
      </w:pPr>
      <w:r w:rsidRPr="003D6281">
        <w:rPr>
          <w:b/>
          <w:bCs/>
        </w:rPr>
        <w:t xml:space="preserve">Joe </w:t>
      </w:r>
      <w:proofErr w:type="spellStart"/>
      <w:r w:rsidRPr="003D6281">
        <w:rPr>
          <w:b/>
          <w:bCs/>
        </w:rPr>
        <w:t>Zevuloni</w:t>
      </w:r>
      <w:proofErr w:type="spellEnd"/>
    </w:p>
    <w:p w:rsidR="00233FE6" w:rsidRDefault="00233FE6" w:rsidP="009848A1">
      <w:pPr>
        <w:pStyle w:val="ListBullet"/>
        <w:numPr>
          <w:ilvl w:val="0"/>
          <w:numId w:val="0"/>
        </w:numPr>
        <w:ind w:left="360"/>
      </w:pPr>
    </w:p>
    <w:p w:rsidR="00996425" w:rsidRDefault="00000000">
      <w:pPr>
        <w:pStyle w:val="Heading3"/>
      </w:pPr>
      <w:r>
        <w:t>Government, Civic &amp; Diplomatic Leaders</w:t>
      </w:r>
    </w:p>
    <w:p w:rsidR="00254DEA" w:rsidRPr="00254DEA" w:rsidRDefault="00254DEA" w:rsidP="00254DEA">
      <w:pPr>
        <w:pStyle w:val="ListBullet"/>
        <w:rPr>
          <w:b/>
          <w:bCs/>
        </w:rPr>
      </w:pPr>
      <w:r w:rsidRPr="003D6281">
        <w:rPr>
          <w:b/>
          <w:bCs/>
        </w:rPr>
        <w:t>Governor Ron DeSantis</w:t>
      </w:r>
    </w:p>
    <w:p w:rsidR="00996425" w:rsidRPr="003D6281" w:rsidRDefault="00000000">
      <w:pPr>
        <w:pStyle w:val="ListBullet"/>
        <w:rPr>
          <w:b/>
          <w:bCs/>
        </w:rPr>
      </w:pPr>
      <w:r w:rsidRPr="003D6281">
        <w:rPr>
          <w:b/>
          <w:bCs/>
        </w:rPr>
        <w:t>Honorable David Friedman, Former U.S. Ambassador to Israel</w:t>
      </w:r>
    </w:p>
    <w:p w:rsidR="00996425" w:rsidRPr="003D6281" w:rsidRDefault="00000000">
      <w:pPr>
        <w:pStyle w:val="ListBullet"/>
        <w:rPr>
          <w:b/>
          <w:bCs/>
        </w:rPr>
      </w:pPr>
      <w:r w:rsidRPr="003D6281">
        <w:rPr>
          <w:b/>
          <w:bCs/>
        </w:rPr>
        <w:t xml:space="preserve">Adam </w:t>
      </w:r>
      <w:proofErr w:type="spellStart"/>
      <w:r w:rsidRPr="003D6281">
        <w:rPr>
          <w:b/>
          <w:bCs/>
        </w:rPr>
        <w:t>Hasner</w:t>
      </w:r>
      <w:proofErr w:type="spellEnd"/>
      <w:r w:rsidRPr="003D6281">
        <w:rPr>
          <w:b/>
          <w:bCs/>
        </w:rPr>
        <w:t>, President, Florida Atlantic University (FAU)</w:t>
      </w:r>
    </w:p>
    <w:p w:rsidR="00996425" w:rsidRPr="003D6281" w:rsidRDefault="00112E94">
      <w:pPr>
        <w:pStyle w:val="ListBullet"/>
        <w:rPr>
          <w:b/>
          <w:bCs/>
        </w:rPr>
      </w:pPr>
      <w:proofErr w:type="spellStart"/>
      <w:r w:rsidRPr="0068315A">
        <w:rPr>
          <w:b/>
          <w:bCs/>
        </w:rPr>
        <w:t>Ayellet</w:t>
      </w:r>
      <w:proofErr w:type="spellEnd"/>
      <w:r w:rsidRPr="0068315A">
        <w:rPr>
          <w:b/>
          <w:bCs/>
        </w:rPr>
        <w:t xml:space="preserve"> Black</w:t>
      </w:r>
      <w:r w:rsidR="0068315A" w:rsidRPr="003D6281">
        <w:rPr>
          <w:b/>
          <w:bCs/>
        </w:rPr>
        <w:t>, Deputy Consul General (DCM) Consulate General of Israel in Miami</w:t>
      </w:r>
    </w:p>
    <w:p w:rsidR="00996425" w:rsidRPr="003D6281" w:rsidRDefault="00000000">
      <w:pPr>
        <w:pStyle w:val="ListBullet"/>
        <w:rPr>
          <w:b/>
          <w:bCs/>
        </w:rPr>
      </w:pPr>
      <w:r w:rsidRPr="003D6281">
        <w:rPr>
          <w:b/>
          <w:bCs/>
        </w:rPr>
        <w:t>Ron Dermer, Former Israeli Minister for Strategic Affairs; Former Ambassador of Israel to the United States</w:t>
      </w:r>
    </w:p>
    <w:p w:rsidR="00996425" w:rsidRDefault="00000000">
      <w:pPr>
        <w:pStyle w:val="ListBullet"/>
        <w:rPr>
          <w:b/>
          <w:bCs/>
        </w:rPr>
      </w:pPr>
      <w:r w:rsidRPr="003D6281">
        <w:rPr>
          <w:b/>
          <w:bCs/>
        </w:rPr>
        <w:t>Elan Carr, CEO, Israeli-American Council; Former U.S. Special Envoy to Monitor &amp; Combat Antisemitism</w:t>
      </w:r>
    </w:p>
    <w:p w:rsidR="00254DEA" w:rsidRPr="00525260" w:rsidRDefault="00254DEA" w:rsidP="00525260">
      <w:pPr>
        <w:pStyle w:val="ListBullet"/>
      </w:pPr>
      <w:r>
        <w:rPr>
          <w:b/>
          <w:bCs/>
        </w:rPr>
        <w:t>Mort Klein</w:t>
      </w:r>
      <w:r w:rsidR="00525260">
        <w:rPr>
          <w:b/>
          <w:bCs/>
        </w:rPr>
        <w:t xml:space="preserve">, President, </w:t>
      </w:r>
      <w:r w:rsidR="00525260">
        <w:rPr>
          <w:b/>
        </w:rPr>
        <w:t xml:space="preserve">Zionist Organization of America (ZOA) </w:t>
      </w:r>
    </w:p>
    <w:p w:rsidR="00112E94" w:rsidRPr="003D6281" w:rsidRDefault="00112E94" w:rsidP="00112E94">
      <w:pPr>
        <w:pStyle w:val="ListBullet"/>
        <w:rPr>
          <w:b/>
          <w:bCs/>
        </w:rPr>
      </w:pPr>
      <w:r w:rsidRPr="003D6281">
        <w:rPr>
          <w:b/>
          <w:bCs/>
        </w:rPr>
        <w:t>Robert S. Weinroth, Former PBC Commissioner (Dist. 4) &amp; County Mayor</w:t>
      </w:r>
    </w:p>
    <w:p w:rsidR="00112E94" w:rsidRPr="003D6281" w:rsidRDefault="00112E94" w:rsidP="0068315A">
      <w:pPr>
        <w:pStyle w:val="ListBullet"/>
        <w:rPr>
          <w:b/>
          <w:bCs/>
        </w:rPr>
      </w:pPr>
      <w:r w:rsidRPr="003D6281">
        <w:rPr>
          <w:b/>
          <w:bCs/>
        </w:rPr>
        <w:t>Scott Plakon, Former Member, Florida House of Representatives</w:t>
      </w:r>
    </w:p>
    <w:p w:rsidR="00996425" w:rsidRDefault="00000000">
      <w:pPr>
        <w:pStyle w:val="Heading3"/>
      </w:pPr>
      <w:r>
        <w:t>Visionary Business, Philanthropic &amp; Innovation Leaders</w:t>
      </w:r>
    </w:p>
    <w:p w:rsidR="00254DEA" w:rsidRDefault="003D6281" w:rsidP="00254DEA">
      <w:pPr>
        <w:pStyle w:val="ListBullet"/>
        <w:numPr>
          <w:ilvl w:val="0"/>
          <w:numId w:val="0"/>
        </w:numPr>
        <w:rPr>
          <w:b/>
          <w:bCs/>
        </w:rPr>
      </w:pPr>
      <w:r w:rsidRPr="003D6281">
        <w:rPr>
          <w:b/>
          <w:bCs/>
        </w:rPr>
        <w:t>• Miriam Adelson</w:t>
      </w:r>
      <w:r w:rsidRPr="003D6281">
        <w:rPr>
          <w:b/>
          <w:bCs/>
        </w:rPr>
        <w:br/>
        <w:t xml:space="preserve">• Haim </w:t>
      </w:r>
      <w:proofErr w:type="spellStart"/>
      <w:r w:rsidRPr="003D6281">
        <w:rPr>
          <w:b/>
          <w:bCs/>
        </w:rPr>
        <w:t>Saban</w:t>
      </w:r>
      <w:proofErr w:type="spellEnd"/>
      <w:r w:rsidRPr="003D6281">
        <w:rPr>
          <w:b/>
          <w:bCs/>
        </w:rPr>
        <w:br/>
        <w:t>• Bernie &amp; Billi Marcus</w:t>
      </w:r>
      <w:r w:rsidRPr="003D6281">
        <w:rPr>
          <w:b/>
          <w:bCs/>
        </w:rPr>
        <w:br/>
      </w:r>
      <w:r w:rsidRPr="003D6281">
        <w:rPr>
          <w:b/>
          <w:bCs/>
        </w:rPr>
        <w:lastRenderedPageBreak/>
        <w:t>• Leon &amp; Toby Cooperman</w:t>
      </w:r>
      <w:r w:rsidRPr="003D6281">
        <w:rPr>
          <w:b/>
          <w:bCs/>
        </w:rPr>
        <w:br/>
        <w:t>• Robert Kraft</w:t>
      </w:r>
      <w:r w:rsidRPr="003D6281">
        <w:rPr>
          <w:b/>
          <w:bCs/>
        </w:rPr>
        <w:br/>
        <w:t xml:space="preserve">• Norman </w:t>
      </w:r>
      <w:proofErr w:type="spellStart"/>
      <w:r w:rsidRPr="003D6281">
        <w:rPr>
          <w:b/>
          <w:bCs/>
        </w:rPr>
        <w:t>Braman</w:t>
      </w:r>
      <w:proofErr w:type="spellEnd"/>
      <w:r w:rsidRPr="003D6281">
        <w:rPr>
          <w:b/>
          <w:bCs/>
        </w:rPr>
        <w:br/>
        <w:t xml:space="preserve">• </w:t>
      </w:r>
      <w:proofErr w:type="spellStart"/>
      <w:r w:rsidR="00254DEA" w:rsidRPr="003D6281">
        <w:rPr>
          <w:b/>
          <w:bCs/>
        </w:rPr>
        <w:t>Safra</w:t>
      </w:r>
      <w:proofErr w:type="spellEnd"/>
      <w:r w:rsidR="00254DEA" w:rsidRPr="003D6281">
        <w:rPr>
          <w:b/>
          <w:bCs/>
        </w:rPr>
        <w:t xml:space="preserve"> Catz</w:t>
      </w:r>
      <w:r w:rsidRPr="003D6281">
        <w:rPr>
          <w:b/>
          <w:bCs/>
        </w:rPr>
        <w:br/>
        <w:t>• Elon Musk</w:t>
      </w:r>
      <w:r w:rsidRPr="003D6281">
        <w:rPr>
          <w:b/>
          <w:bCs/>
        </w:rPr>
        <w:br/>
        <w:t>• Mark Cuban</w:t>
      </w:r>
      <w:r w:rsidRPr="003D6281">
        <w:rPr>
          <w:b/>
          <w:bCs/>
        </w:rPr>
        <w:br/>
        <w:t xml:space="preserve">• Marcus </w:t>
      </w:r>
      <w:proofErr w:type="spellStart"/>
      <w:r w:rsidRPr="003D6281">
        <w:rPr>
          <w:b/>
          <w:bCs/>
        </w:rPr>
        <w:t>Lemonis</w:t>
      </w:r>
      <w:proofErr w:type="spellEnd"/>
      <w:r w:rsidRPr="003D6281">
        <w:rPr>
          <w:b/>
          <w:bCs/>
        </w:rPr>
        <w:br/>
        <w:t>• Grant Cardone</w:t>
      </w:r>
      <w:r w:rsidRPr="003D6281">
        <w:rPr>
          <w:b/>
          <w:bCs/>
        </w:rPr>
        <w:br/>
        <w:t>• Ari Ackerman</w:t>
      </w:r>
    </w:p>
    <w:p w:rsidR="00254DEA" w:rsidRPr="00254DEA" w:rsidRDefault="00254DEA" w:rsidP="00254DEA">
      <w:pPr>
        <w:pStyle w:val="ListBullet"/>
        <w:rPr>
          <w:b/>
          <w:bCs/>
        </w:rPr>
      </w:pPr>
      <w:proofErr w:type="spellStart"/>
      <w:r w:rsidRPr="00254DEA">
        <w:rPr>
          <w:b/>
          <w:bCs/>
        </w:rPr>
        <w:t>Nily</w:t>
      </w:r>
      <w:proofErr w:type="spellEnd"/>
      <w:r w:rsidRPr="00254DEA">
        <w:rPr>
          <w:b/>
          <w:bCs/>
        </w:rPr>
        <w:t xml:space="preserve"> </w:t>
      </w:r>
      <w:proofErr w:type="spellStart"/>
      <w:r w:rsidRPr="00254DEA">
        <w:rPr>
          <w:b/>
          <w:bCs/>
        </w:rPr>
        <w:t>Falic</w:t>
      </w:r>
      <w:proofErr w:type="spellEnd"/>
    </w:p>
    <w:p w:rsidR="00254DEA" w:rsidRPr="00254DEA" w:rsidRDefault="00254DEA" w:rsidP="00254DEA">
      <w:pPr>
        <w:pStyle w:val="ListBullet"/>
        <w:rPr>
          <w:b/>
          <w:bCs/>
        </w:rPr>
      </w:pPr>
      <w:r w:rsidRPr="00254DEA">
        <w:rPr>
          <w:b/>
          <w:bCs/>
        </w:rPr>
        <w:t xml:space="preserve">Simon </w:t>
      </w:r>
      <w:proofErr w:type="spellStart"/>
      <w:r w:rsidRPr="00254DEA">
        <w:rPr>
          <w:b/>
          <w:bCs/>
        </w:rPr>
        <w:t>Falic</w:t>
      </w:r>
      <w:proofErr w:type="spellEnd"/>
    </w:p>
    <w:p w:rsidR="00254DEA" w:rsidRPr="00254DEA" w:rsidRDefault="00254DEA" w:rsidP="00254DEA">
      <w:pPr>
        <w:pStyle w:val="ListBullet"/>
        <w:rPr>
          <w:b/>
          <w:bCs/>
        </w:rPr>
      </w:pPr>
      <w:proofErr w:type="spellStart"/>
      <w:r w:rsidRPr="00254DEA">
        <w:rPr>
          <w:b/>
          <w:bCs/>
        </w:rPr>
        <w:t>Tila</w:t>
      </w:r>
      <w:proofErr w:type="spellEnd"/>
      <w:r w:rsidRPr="00254DEA">
        <w:rPr>
          <w:b/>
          <w:bCs/>
        </w:rPr>
        <w:t xml:space="preserve"> </w:t>
      </w:r>
      <w:proofErr w:type="spellStart"/>
      <w:r w:rsidRPr="00254DEA">
        <w:rPr>
          <w:b/>
          <w:bCs/>
        </w:rPr>
        <w:t>Falic</w:t>
      </w:r>
      <w:proofErr w:type="spellEnd"/>
      <w:r w:rsidRPr="00254DEA">
        <w:rPr>
          <w:b/>
          <w:bCs/>
        </w:rPr>
        <w:t xml:space="preserve"> Levi</w:t>
      </w:r>
    </w:p>
    <w:p w:rsidR="00254DEA" w:rsidRPr="003D6281" w:rsidRDefault="00254DEA" w:rsidP="000B584A">
      <w:pPr>
        <w:pStyle w:val="ListBullet"/>
        <w:numPr>
          <w:ilvl w:val="0"/>
          <w:numId w:val="0"/>
        </w:numPr>
        <w:rPr>
          <w:b/>
          <w:bCs/>
        </w:rPr>
      </w:pPr>
    </w:p>
    <w:p w:rsidR="003D6281" w:rsidRPr="003D6281" w:rsidRDefault="003D6281">
      <w:pPr>
        <w:pStyle w:val="ListBullet"/>
        <w:numPr>
          <w:ilvl w:val="0"/>
          <w:numId w:val="0"/>
        </w:numPr>
        <w:rPr>
          <w:b/>
          <w:bCs/>
        </w:rPr>
      </w:pPr>
    </w:p>
    <w:p w:rsidR="00254DEA" w:rsidRPr="003D6281" w:rsidRDefault="00254DEA">
      <w:pPr>
        <w:pStyle w:val="ListBullet"/>
        <w:numPr>
          <w:ilvl w:val="0"/>
          <w:numId w:val="0"/>
        </w:numPr>
        <w:rPr>
          <w:b/>
          <w:bCs/>
        </w:rPr>
      </w:pPr>
    </w:p>
    <w:sectPr w:rsidR="00254DEA" w:rsidRPr="003D62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578F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F35DBB"/>
    <w:multiLevelType w:val="hybridMultilevel"/>
    <w:tmpl w:val="5442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088477">
    <w:abstractNumId w:val="8"/>
  </w:num>
  <w:num w:numId="2" w16cid:durableId="1360815546">
    <w:abstractNumId w:val="6"/>
  </w:num>
  <w:num w:numId="3" w16cid:durableId="908855181">
    <w:abstractNumId w:val="5"/>
  </w:num>
  <w:num w:numId="4" w16cid:durableId="448860720">
    <w:abstractNumId w:val="4"/>
  </w:num>
  <w:num w:numId="5" w16cid:durableId="377631667">
    <w:abstractNumId w:val="7"/>
  </w:num>
  <w:num w:numId="6" w16cid:durableId="617034299">
    <w:abstractNumId w:val="3"/>
  </w:num>
  <w:num w:numId="7" w16cid:durableId="1430737664">
    <w:abstractNumId w:val="2"/>
  </w:num>
  <w:num w:numId="8" w16cid:durableId="1838568319">
    <w:abstractNumId w:val="1"/>
  </w:num>
  <w:num w:numId="9" w16cid:durableId="276841525">
    <w:abstractNumId w:val="0"/>
  </w:num>
  <w:num w:numId="10" w16cid:durableId="465007735">
    <w:abstractNumId w:val="8"/>
  </w:num>
  <w:num w:numId="11" w16cid:durableId="829324307">
    <w:abstractNumId w:val="8"/>
  </w:num>
  <w:num w:numId="12" w16cid:durableId="1351373820">
    <w:abstractNumId w:val="8"/>
  </w:num>
  <w:num w:numId="13" w16cid:durableId="1232227667">
    <w:abstractNumId w:val="8"/>
  </w:num>
  <w:num w:numId="14" w16cid:durableId="911815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84A"/>
    <w:rsid w:val="001076F2"/>
    <w:rsid w:val="00112E94"/>
    <w:rsid w:val="0015074B"/>
    <w:rsid w:val="00220130"/>
    <w:rsid w:val="00233FE6"/>
    <w:rsid w:val="00254DEA"/>
    <w:rsid w:val="0029639D"/>
    <w:rsid w:val="002A4FD6"/>
    <w:rsid w:val="00326F90"/>
    <w:rsid w:val="003D6281"/>
    <w:rsid w:val="00525260"/>
    <w:rsid w:val="00681922"/>
    <w:rsid w:val="0068315A"/>
    <w:rsid w:val="00687E1D"/>
    <w:rsid w:val="00882ED7"/>
    <w:rsid w:val="00975AFF"/>
    <w:rsid w:val="009848A1"/>
    <w:rsid w:val="00996425"/>
    <w:rsid w:val="00AA1D8D"/>
    <w:rsid w:val="00AE7C37"/>
    <w:rsid w:val="00B47730"/>
    <w:rsid w:val="00BB5C81"/>
    <w:rsid w:val="00C038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AC27A"/>
  <w14:defaultImageDpi w14:val="300"/>
  <w15:docId w15:val="{5927EC92-E039-FD4E-9902-DC09A1C5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3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Ackerman</cp:lastModifiedBy>
  <cp:revision>3</cp:revision>
  <dcterms:created xsi:type="dcterms:W3CDTF">2025-12-17T15:28:00Z</dcterms:created>
  <dcterms:modified xsi:type="dcterms:W3CDTF">2025-12-17T15:51:00Z</dcterms:modified>
  <cp:category/>
</cp:coreProperties>
</file>